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95696a4660bb351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1936a4660bb351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380706" name="name71146a4660bb35986"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28276a4660bb35985" cstate="print"/>
                          <a:stretch>
                            <a:fillRect/>
                          </a:stretch>
                        </pic:blipFill>
                        <pic:spPr>
                          <a:xfrm>
                            <a:off x="0" y="0"/>
                            <a:ext cx="2160000" cy="1281600"/>
                          </a:xfrm>
                          <a:prstGeom prst="rect">
                            <a:avLst/>
                          </a:prstGeom>
                          <a:ln w="0">
                            <a:noFill/>
                          </a:ln>
                        </pic:spPr>
                      </pic:pic>
                    </a:graphicData>
                  </a:graphic>
                </wp:inline>
              </w:drawing>
            </w:r>
            <w:hyperlink r:id="rId67886a4660bb35a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59519529" name="name77276a4660bb36d25"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32736a4660bb36d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89566a4660bb36faa"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96776a4660bb38cba"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93186a4660bb3998d"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87766a4660bb39aa2"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49546a4660bb39e8e"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67356a4660bb3a2bb"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53166a4660bb3a4b2"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76356a4660bb3a5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75756a4660bb3a5c9"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69886a4660bb3a68f"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19496a4660bb3a747"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83830">
    <w:multiLevelType w:val="hybridMultilevel"/>
    <w:lvl w:ilvl="0" w:tplc="20539492">
      <w:start w:val="1"/>
      <w:numFmt w:val="decimal"/>
      <w:lvlText w:val="%1."/>
      <w:lvlJc w:val="left"/>
      <w:pPr>
        <w:ind w:left="720" w:hanging="360"/>
      </w:pPr>
    </w:lvl>
    <w:lvl w:ilvl="1" w:tplc="20539492" w:tentative="1">
      <w:start w:val="1"/>
      <w:numFmt w:val="lowerLetter"/>
      <w:lvlText w:val="%2."/>
      <w:lvlJc w:val="left"/>
      <w:pPr>
        <w:ind w:left="1440" w:hanging="360"/>
      </w:pPr>
    </w:lvl>
    <w:lvl w:ilvl="2" w:tplc="20539492" w:tentative="1">
      <w:start w:val="1"/>
      <w:numFmt w:val="lowerRoman"/>
      <w:lvlText w:val="%3."/>
      <w:lvlJc w:val="right"/>
      <w:pPr>
        <w:ind w:left="2160" w:hanging="180"/>
      </w:pPr>
    </w:lvl>
    <w:lvl w:ilvl="3" w:tplc="20539492" w:tentative="1">
      <w:start w:val="1"/>
      <w:numFmt w:val="decimal"/>
      <w:lvlText w:val="%4."/>
      <w:lvlJc w:val="left"/>
      <w:pPr>
        <w:ind w:left="2880" w:hanging="360"/>
      </w:pPr>
    </w:lvl>
    <w:lvl w:ilvl="4" w:tplc="20539492" w:tentative="1">
      <w:start w:val="1"/>
      <w:numFmt w:val="lowerLetter"/>
      <w:lvlText w:val="%5."/>
      <w:lvlJc w:val="left"/>
      <w:pPr>
        <w:ind w:left="3600" w:hanging="360"/>
      </w:pPr>
    </w:lvl>
    <w:lvl w:ilvl="5" w:tplc="20539492" w:tentative="1">
      <w:start w:val="1"/>
      <w:numFmt w:val="lowerRoman"/>
      <w:lvlText w:val="%6."/>
      <w:lvlJc w:val="right"/>
      <w:pPr>
        <w:ind w:left="4320" w:hanging="180"/>
      </w:pPr>
    </w:lvl>
    <w:lvl w:ilvl="6" w:tplc="20539492" w:tentative="1">
      <w:start w:val="1"/>
      <w:numFmt w:val="decimal"/>
      <w:lvlText w:val="%7."/>
      <w:lvlJc w:val="left"/>
      <w:pPr>
        <w:ind w:left="5040" w:hanging="360"/>
      </w:pPr>
    </w:lvl>
    <w:lvl w:ilvl="7" w:tplc="20539492" w:tentative="1">
      <w:start w:val="1"/>
      <w:numFmt w:val="lowerLetter"/>
      <w:lvlText w:val="%8."/>
      <w:lvlJc w:val="left"/>
      <w:pPr>
        <w:ind w:left="5760" w:hanging="360"/>
      </w:pPr>
    </w:lvl>
    <w:lvl w:ilvl="8" w:tplc="20539492" w:tentative="1">
      <w:start w:val="1"/>
      <w:numFmt w:val="lowerRoman"/>
      <w:lvlText w:val="%9."/>
      <w:lvlJc w:val="right"/>
      <w:pPr>
        <w:ind w:left="6480" w:hanging="180"/>
      </w:pPr>
    </w:lvl>
  </w:abstractNum>
  <w:abstractNum w:abstractNumId="91183829">
    <w:multiLevelType w:val="hybridMultilevel"/>
    <w:lvl w:ilvl="0" w:tplc="97299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83829">
    <w:abstractNumId w:val="91183829"/>
  </w:num>
  <w:num w:numId="91183830">
    <w:abstractNumId w:val="91183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618704" Type="http://schemas.microsoft.com/office/2011/relationships/commentsExtended" Target="commentsExtended.xml"/><Relationship Id="rId506949802" Type="http://schemas.microsoft.com/office/2011/relationships/people" Target="people.xml"/><Relationship Id="rId95696a4660bb3516e" Type="http://schemas.openxmlformats.org/officeDocument/2006/relationships/hyperlink" Target="https://gd.eppo.int/taxon/HERMZ/" TargetMode="External"/><Relationship Id="rId81936a4660bb351d6" Type="http://schemas.openxmlformats.org/officeDocument/2006/relationships/hyperlink" Target="https://gd.eppo.int/taxon/HERMZ/categorization" TargetMode="External"/><Relationship Id="rId67886a4660bb35aa3" Type="http://schemas.openxmlformats.org/officeDocument/2006/relationships/hyperlink" Target="https://gd.eppo.int/taxon/HERMZ/photos" TargetMode="External"/><Relationship Id="rId89566a4660bb36faa" Type="http://schemas.openxmlformats.org/officeDocument/2006/relationships/hyperlink" Target="https://onlinelibrary.wiley.com/doi/10.1111/epp.70049#epp70049-fig-0001" TargetMode="External"/><Relationship Id="rId96776a4660bb38cba" Type="http://schemas.openxmlformats.org/officeDocument/2006/relationships/hyperlink" Target="https://invaznidruhy.aopk.gov.cz/zasady-regulace" TargetMode="External"/><Relationship Id="rId93186a4660bb3998d" Type="http://schemas.openxmlformats.org/officeDocument/2006/relationships/hyperlink" Target="https://circabc.europa.eu/sd/a/a174ceae-558c-4aa1-8437-e28cb310275d/TSSR-2016-003%20Heracleum%20mantegazzianum.pdf" TargetMode="External"/><Relationship Id="rId87766a4660bb39aa2" Type="http://schemas.openxmlformats.org/officeDocument/2006/relationships/hyperlink" Target="https://doi.org/10.1111/j.1365-2699.2011.02677.x" TargetMode="External"/><Relationship Id="rId49546a4660bb39e8e" Type="http://schemas.openxmlformats.org/officeDocument/2006/relationships/hyperlink" Target="https://doi.org/10.3897/neobiota.31.8103" TargetMode="External"/><Relationship Id="rId67356a4660bb3a2bb" Type="http://schemas.openxmlformats.org/officeDocument/2006/relationships/hyperlink" Target="https://plants.usda.gov/plant-profile/HEMA17/noxious-invasive" TargetMode="External"/><Relationship Id="rId53166a4660bb3a4b2" Type="http://schemas.openxmlformats.org/officeDocument/2006/relationships/hyperlink" Target="https://doi.org/10.1134/S2075111722020138" TargetMode="External"/><Relationship Id="rId76356a4660bb3a573" Type="http://schemas.openxmlformats.org/officeDocument/2006/relationships/hyperlink" Target="https://gd.eppo.int" TargetMode="External"/><Relationship Id="rId75756a4660bb3a5c9" Type="http://schemas.openxmlformats.org/officeDocument/2006/relationships/hyperlink" Target="https://gd.eppo.int/" TargetMode="External"/><Relationship Id="rId69886a4660bb3a68f" Type="http://schemas.openxmlformats.org/officeDocument/2006/relationships/hyperlink" Target="https://doi.org/10.1111/j.1365-2338.2009.02313.x" TargetMode="External"/><Relationship Id="rId19496a4660bb3a747" Type="http://schemas.openxmlformats.org/officeDocument/2006/relationships/hyperlink" Target="https://doi.org/10.1111/epp.70049" TargetMode="External"/><Relationship Id="rId28276a4660bb35985" Type="http://schemas.openxmlformats.org/officeDocument/2006/relationships/image" Target="media/imgrId28276a4660bb35985.jpg"/><Relationship Id="rId32736a4660bb36d22" Type="http://schemas.openxmlformats.org/officeDocument/2006/relationships/image" Target="media/imgrId32736a4660bb36d2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